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现行黄金标准精选</w:t>
      </w:r>
    </w:p>
    <w:p>
      <w:r>
        <w:rPr>
          <w:rFonts w:ascii="宋体" w:hAnsi="宋体" w:eastAsia="宋体"/>
          <w:sz w:val="24"/>
        </w:rPr>
        <w:t>全国黄金标准化技术委员会秘书处长春黄金研究院著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现行黄金标准精选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全国黄金标准化技术委员会秘书处长春黄金研究院著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本书出售、求购地址：https://www.jiaokey.com/book/detail/14286725.html</w:t>
      </w:r>
    </w:p>
    <w:p>
      <w:r>
        <w:t>更多相关图书推荐：https://www.jiaokey.com</w:t>
      </w:r>
    </w:p>
    <w:p>
      <w:r>
        <w:t>全国黄金标准化技术委员会秘书处长春黄金研究院著 其他作品：https://www.jiaokey.com/tag/全国黄金标准化技术委员会秘书处长春黄金研究院著.html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关键词搜索：https://www.jiaokey.com/tag/现行黄金标准精选.html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