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C语言大学教程  第8版</w:t>
      </w:r>
    </w:p>
    <w:p>
      <w:r>
        <w:rPr>
          <w:rFonts w:ascii="宋体" w:hAnsi="宋体" w:eastAsia="宋体"/>
          <w:sz w:val="24"/>
        </w:rPr>
        <w:t>（美）保罗·戴特尔（PaulDeitel），哈维·戴特尔（HarveyDeitel）著；苏小红，王甜甜，李佩琦等译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C语言大学教程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（美）保罗·戴特尔（PaulDeitel），哈维·戴特尔（HarveyDeitel）著；苏小红，王甜甜，李佩琦等译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本书出售、求购地址：https://www.jiaokey.com/book/detail/14286724.html</w:t>
      </w:r>
    </w:p>
    <w:p>
      <w:r>
        <w:t>更多相关图书推荐：https://www.jiaokey.com</w:t>
      </w:r>
    </w:p>
    <w:p>
      <w:r>
        <w:t>（美）保罗·戴特尔（PaulDeitel），哈维·戴特尔（HarveyDeitel）著；苏小红，王甜甜，李佩琦等译 其他作品：https://www.jiaokey.com/tag/（美）保罗·戴特尔（PaulDeitel），哈维·戴特尔（HarveyDeitel）著；苏小红，王甜甜，李佩琦等译.html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关键词搜索：https://www.jiaokey.com/tag/C语言大学教程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