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区域矿产资源开发利用地质技术经济综合评价</w:t>
      </w:r>
    </w:p>
    <w:p>
      <w:r>
        <w:rPr>
          <w:rFonts w:ascii="宋体" w:hAnsi="宋体" w:eastAsia="宋体"/>
          <w:sz w:val="24"/>
        </w:rPr>
        <w:t>王文，吕晓岚，姚震等著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区域矿产资源开发利用地质技术经济综合评价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王文，吕晓岚，姚震等著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本书出售、求购地址：https://www.jiaokey.com/book/detail/14286722.html</w:t>
      </w:r>
    </w:p>
    <w:p>
      <w:r>
        <w:t>更多相关图书推荐：https://www.jiaokey.com</w:t>
      </w:r>
    </w:p>
    <w:p>
      <w:r>
        <w:t>王文，吕晓岚，姚震等著 其他作品：https://www.jiaokey.com/tag/王文，吕晓岚，姚震等著.html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关键词搜索：https://www.jiaokey.com/tag/区域矿产资源开发利用地质技术经济综合评价.html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