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IN·大理、丽江和迪庆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IN·大理、丽江和迪庆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本书出售、求购地址：https://www.jiaokey.com/book/detail/14286714.html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IN·大理、丽江和迪庆.html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