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书名：美国本土建筑  森特布鲁克事务所作品集</w:t>
      </w:r>
    </w:p>
    <w:p>
      <w:r>
        <w:t>作者：（美）约翰·迪克逊编；付云伍译</w:t>
      </w:r>
    </w:p>
    <w:p>
      <w:r>
        <w:t>出版社：桂林:广西师范大学出版社,2017.07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美国本土建筑  森特布鲁克事务所作品集 评论地址：https://www.jiaokey.com/book/detail/14286695.html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