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中国古脊椎动物志  第2卷  第4册  基干主龙型类  鳄型类  翼龙类</w:t>
      </w:r>
    </w:p>
    <w:p>
      <w:r>
        <w:rPr>
          <w:rFonts w:ascii="宋体" w:hAnsi="宋体" w:eastAsia="宋体"/>
          <w:sz w:val="24"/>
        </w:rPr>
        <w:t>吴肖春，李锦玲，汪筱林等编著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中国古脊椎动物志  第2卷  第4册  基干主龙型类  鳄型类  翼龙类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吴肖春，李锦玲，汪筱林等编著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本书出售、求购地址：https://www.jiaokey.com/book/detail/14286691.html</w:t>
      </w:r>
    </w:p>
    <w:p>
      <w:r>
        <w:t>更多相关图书推荐：https://www.jiaokey.com</w:t>
      </w:r>
    </w:p>
    <w:p>
      <w:r>
        <w:t>吴肖春，李锦玲，汪筱林等编著 其他作品：https://www.jiaokey.com/tag/吴肖春，李锦玲，汪筱林等编著.html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关键词搜索：https://www.jiaokey.com/tag/中国古脊椎动物志  第2卷  第4册  基干主龙型类  鳄型类  翼龙类.html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