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盐城沿海湿地  江苏盐城湿地珍禽国家级自然保护区综合科学考察报告</w:t>
      </w:r>
    </w:p>
    <w:p>
      <w:r>
        <w:rPr>
          <w:rFonts w:ascii="宋体" w:hAnsi="宋体" w:eastAsia="宋体"/>
          <w:sz w:val="24"/>
        </w:rPr>
        <w:t>王国祥等著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盐城沿海湿地  江苏盐城湿地珍禽国家级自然保护区综合科学考察报告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本书出售、求购地址：https://www.jiaokey.com/book/detail/14286682.html</w:t>
      </w:r>
    </w:p>
    <w:p>
      <w:r>
        <w:t>更多相关图书推荐：https://www.jiaokey.com</w:t>
      </w:r>
    </w:p>
    <w:p>
      <w:r>
        <w:t>王国祥等著 其他作品：https://www.jiaokey.com/tag/王国祥等著.html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关键词搜索：https://www.jiaokey.com/tag/盐城沿海湿地  江苏盐城湿地珍禽国家级自然保护区综合科学考察报告.html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