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品竹  宝善堂珍藏中国历代名家画竹集萃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品竹  宝善堂珍藏中国历代名家画竹集萃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本书出售、求购地址：https://www.jiaokey.com/book/detail/14286675.html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关键词搜索：https://www.jiaokey.com/tag/品竹  宝善堂珍藏中国历代名家画竹集萃.html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