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经典画库  当代名家花鸟作品精选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经典画库  当代名家花鸟作品精选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本书出售、求购地址：https://www.jiaokey.com/book/detail/14286659.html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关键词搜索：https://www.jiaokey.com/tag/经典画库  当代名家花鸟作品精选.html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