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书名：褚遂良阴符经</w:t>
      </w:r>
    </w:p>
    <w:p>
      <w:r>
        <w:t>作者：江吟主编；许晓俊编写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褚遂良阴符经 评论地址：https://www.jiaokey.com/book/detail/14286626.html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