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丹青记忆  守望家园  中国文化遗产美术展作品集  2017</w:t>
      </w:r>
    </w:p>
    <w:p>
      <w:r>
        <w:rPr>
          <w:rFonts w:ascii="宋体" w:hAnsi="宋体" w:eastAsia="宋体"/>
          <w:sz w:val="24"/>
        </w:rPr>
        <w:t>游庆桥，李耀申主编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丹青记忆  守望家园  中国文化遗产美术展作品集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游庆桥，李耀申主编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本书出售、求购地址：https://www.jiaokey.com/book/detail/14286617.html</w:t>
      </w:r>
    </w:p>
    <w:p>
      <w:r>
        <w:t>更多相关图书推荐：https://www.jiaokey.com</w:t>
      </w:r>
    </w:p>
    <w:p>
      <w:r>
        <w:t>游庆桥，李耀申主编 其他作品：https://www.jiaokey.com/tag/游庆桥，李耀申主编.html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关键词搜索：https://www.jiaokey.com/tag/丹青记忆  守望家园  中国文化遗产美术展作品集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