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集异新抄  高辛砚斋杂著</w:t>
      </w:r>
    </w:p>
    <w:p>
      <w:r>
        <w:rPr>
          <w:rFonts w:ascii="宋体" w:hAnsi="宋体" w:eastAsia="宋体"/>
          <w:sz w:val="24"/>
        </w:rPr>
        <w:t>（明）佚明著；（清）李振青抄；（清）俞凤翰撰；乐保群点校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集异新抄  高辛砚斋杂著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（明）佚明著；（清）李振青抄；（清）俞凤翰撰；乐保群点校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本书出售、求购地址：https://www.jiaokey.com/book/detail/14286594.html</w:t>
      </w:r>
    </w:p>
    <w:p>
      <w:r>
        <w:t>更多相关图书推荐：https://www.jiaokey.com</w:t>
      </w:r>
    </w:p>
    <w:p>
      <w:r>
        <w:t>（明）佚明著；（清）李振青抄；（清）俞凤翰撰；乐保群点校 其他作品：https://www.jiaokey.com/tag/（明）佚明著；（清）李振青抄；（清）俞凤翰撰；乐保群点校.html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关键词搜索：https://www.jiaokey.com/tag/集异新抄  高辛砚斋杂著.html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