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祥云托起珠穆朗玛  藏传佛教艺术精品</w:t>
      </w:r>
    </w:p>
    <w:p>
      <w:r>
        <w:rPr>
          <w:rFonts w:ascii="宋体" w:hAnsi="宋体" w:eastAsia="宋体"/>
          <w:sz w:val="24"/>
        </w:rPr>
        <w:t>黄阳兴编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祥云托起珠穆朗玛  藏传佛教艺术精品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黄阳兴编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本书出售、求购地址：https://www.jiaokey.com/book/detail/14286575.html</w:t>
      </w:r>
    </w:p>
    <w:p>
      <w:r>
        <w:t>更多相关图书推荐：https://www.jiaokey.com</w:t>
      </w:r>
    </w:p>
    <w:p>
      <w:r>
        <w:t>黄阳兴编 其他作品：https://www.jiaokey.com/tag/黄阳兴编.html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关键词搜索：https://www.jiaokey.com/tag/祥云托起珠穆朗玛  藏传佛教艺术精品.html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