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印象钱玄同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印象钱玄同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本书出售、求购地址：https://www.jiaokey.com/book/detail/14286572.html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关键词搜索：https://www.jiaokey.com/tag/印象钱玄同.html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