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书名：碑帖导临  华山庙碑</w:t>
      </w:r>
    </w:p>
    <w:p>
      <w:r>
        <w:t>作者：江吟著</w:t>
      </w:r>
    </w:p>
    <w:p>
      <w:r>
        <w:t>出版社：杭州:西泠印社,2014.01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碑帖导临  华山庙碑 评论地址：https://www.jiaokey.com/book/detail/14286565.html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