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第2辑  楼阁亭台</w:t>
      </w:r>
    </w:p>
    <w:p>
      <w:r>
        <w:t>作者：陈智安主编</w:t>
      </w:r>
    </w:p>
    <w:p>
      <w:r>
        <w:t>出版社：南昌：江西美术出版社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历代名画录  第2辑  楼阁亭台 评论地址：https://www.jiaokey.com/book/detail/14286558.html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