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山水  王山中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山水  王山中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本书出售、求购地址：https://www.jiaokey.com/book/detail/14286541.html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山水  王山中.html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