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大脑的辉煌与悲怆  对于爱情、创造力以及人类幸福的求索</w:t>
      </w:r>
    </w:p>
    <w:p>
      <w:r>
        <w:rPr>
          <w:rFonts w:ascii="宋体" w:hAnsi="宋体" w:eastAsia="宋体"/>
          <w:sz w:val="24"/>
        </w:rPr>
        <w:t>（英）萨米尔·泽基（Semir Zeki）著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大脑的辉煌与悲怆  对于爱情、创造力以及人类幸福的求索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（英）萨米尔·泽基（Semir Zeki）著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本书出售、求购地址：https://www.jiaokey.com/book/detail/14286507.html</w:t>
      </w:r>
    </w:p>
    <w:p>
      <w:r>
        <w:t>更多相关图书推荐：https://www.jiaokey.com</w:t>
      </w:r>
    </w:p>
    <w:p>
      <w:r>
        <w:t>（英）萨米尔·泽基（Semir Zeki）著 其他作品：https://www.jiaokey.com/tag/（英）萨米尔·泽基（Semir Zeki）著.html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关键词搜索：https://www.jiaokey.com/tag/大脑的辉煌与悲怆  对于爱情、创造力以及人类幸福的求索.html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