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助力中国发展</w:t>
      </w:r>
    </w:p>
    <w:p>
      <w:r>
        <w:rPr>
          <w:rFonts w:ascii="宋体" w:hAnsi="宋体" w:eastAsia="宋体"/>
          <w:sz w:val="24"/>
        </w:rPr>
        <w:t>（美）米高·恩莱特著；闫雪莲，张朝辉译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助力中国发展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（美）米高·恩莱特著；闫雪莲，张朝辉译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本书出售、求购地址：https://www.jiaokey.com/book/detail/14286444.html</w:t>
      </w:r>
    </w:p>
    <w:p>
      <w:r>
        <w:t>更多相关图书推荐：https://www.jiaokey.com</w:t>
      </w:r>
    </w:p>
    <w:p>
      <w:r>
        <w:t>（美）米高·恩莱特著；闫雪莲，张朝辉译 其他作品：https://www.jiaokey.com/tag/（美）米高·恩莱特著；闫雪莲，张朝辉译.html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关键词搜索：https://www.jiaokey.com/tag/助力中国发展.html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