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Excel数据处理与分析  轻松挖掘数据背后的秘密  微课版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Excel数据处理与分析  轻松挖掘数据背后的秘密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本书出售、求购地址：https://www.jiaokey.com/book/detail/14286433.html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关键词搜索：https://www.jiaokey.com/tag/Excel数据处理与分析  轻松挖掘数据背后的秘密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