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交通卷  1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交通卷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本书出售、求购地址：https://www.jiaokey.com/book/detail/14286432.html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交通卷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