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三步打造高绩效团队  沃顿商学院广受欢迎的团队管理课</w:t>
      </w:r>
    </w:p>
    <w:p>
      <w:r>
        <w:rPr>
          <w:rFonts w:ascii="宋体" w:hAnsi="宋体" w:eastAsia="宋体"/>
          <w:sz w:val="24"/>
        </w:rPr>
        <w:t>（美）马里奥·穆萨；玛德琳·波伊尔；德里克·纽贝里著；粟志敏译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三步打造高绩效团队  沃顿商学院广受欢迎的团队管理课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（美）马里奥·穆萨；玛德琳·波伊尔；德里克·纽贝里著；粟志敏译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本书出售、求购地址：https://www.jiaokey.com/book/detail/14286427.html</w:t>
      </w:r>
    </w:p>
    <w:p>
      <w:r>
        <w:t>更多相关图书推荐：https://www.jiaokey.com</w:t>
      </w:r>
    </w:p>
    <w:p>
      <w:r>
        <w:t>（美）马里奥·穆萨；玛德琳·波伊尔；德里克·纽贝里著；粟志敏译 其他作品：https://www.jiaokey.com/tag/（美）马里奥·穆萨；玛德琳·波伊尔；德里克·纽贝里著；粟志敏译.html</w:t>
      </w:r>
    </w:p>
    <w:p>
      <w:r>
        <w:t>中信出版集团 出版图书：https://www.jiaokey.com/tag/中信出版集团.html</w:t>
      </w:r>
    </w:p>
    <w:p>
      <w:r>
        <w:t>关键词搜索：https://www.jiaokey.com/tag/三步打造高绩效团队  沃顿商学院广受欢迎的团队管理课.html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