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第11卷  偷渡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第11卷  偷渡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本书出售、求购地址：https://www.jiaokey.com/book/detail/14286405.html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第11卷  偷渡.html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