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第7卷  夏攻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第7卷  夏攻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本书出售、求购地址：https://www.jiaokey.com/book/detail/14286386.html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第7卷  夏攻.html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