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服饰卷  5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服饰卷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本书出售、求购地址：https://www.jiaokey.com/book/detail/14286371.html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服饰卷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