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书名：古中山国历史文化展  神秘王国</w:t>
      </w:r>
    </w:p>
    <w:p>
      <w:r>
        <w:t>作者：侯宁彬主编；秦始皇帝陵博物院编</w:t>
      </w:r>
    </w:p>
    <w:p>
      <w:r>
        <w:t>出版社：西安:西北大学出版社,2017.06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古中山国历史文化展  神秘王国 评论地址：https://www.jiaokey.com/book/detail/14286360.html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