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扫烟囱的男孩</w:t>
      </w:r>
    </w:p>
    <w:p>
      <w:r>
        <w:rPr>
          <w:rFonts w:ascii="宋体" w:hAnsi="宋体" w:eastAsia="宋体"/>
          <w:sz w:val="24"/>
        </w:rPr>
        <w:t>赵柏田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扫烟囱的男孩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9787552627510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小说集，精选了作家赵柏田1996年到2001年间创作的部分短篇小说，选录有《扫烟囱的男孩》《站在屋顶上吹风》《万镜楼》等短篇故事。这些故事的叙述对象，有乡村和城市的百态人生，也有历史中的惊鸿一瞥，记录的是个体的人生，也是世相的一种。</w:t>
      </w:r>
    </w:p>
    <w:p/>
    <w:p>
      <w:r>
        <w:t>本书出售、求购地址：https://www.jiaokey.com/book/detail/14286346.html</w:t>
      </w:r>
    </w:p>
    <w:p>
      <w:r>
        <w:t>更多当代作品（1949年~）图书推荐：https://www.jiaokey.com</w:t>
      </w:r>
    </w:p>
    <w:p>
      <w:r>
        <w:t>赵柏田 其他作品：https://www.jiaokey.com/tag/赵柏田.html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