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书名：当代哲学问题研读指针丛书  非形式逻辑思想渊源</w:t>
      </w:r>
    </w:p>
    <w:p>
      <w:r>
        <w:t>作者:陈伟著</w:t>
      </w:r>
    </w:p>
    <w:p>
      <w:r>
        <w:t>出版社:上海：复旦大学出版社</w:t>
      </w:r>
    </w:p>
    <w:p>
      <w:r>
        <w:t>出版日期：2017.05</w:t>
      </w:r>
    </w:p>
    <w:p>
      <w:r>
        <w:t>总页数：276</w:t>
      </w:r>
    </w:p>
    <w:p>
      <w:r>
        <w:t>更多请访问教客网:www.jiaokey.com</w:t>
      </w:r>
    </w:p>
    <w:p>
      <w:r>
        <w:t>当代哲学问题研读指针丛书  非形式逻辑思想渊源评论地址：https://www.jiaokey.com/book/detail/14286343.html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