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书名：“开发杯”富阳市第三届书法大展</w:t>
      </w:r>
    </w:p>
    <w:p>
      <w:r>
        <w:t>作者：曹玮玲主编</w:t>
      </w:r>
    </w:p>
    <w:p>
      <w:r>
        <w:t>出版社：2011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“开发杯”富阳市第三届书法大展 评论地址：https://www.jiaokey.com/book/detail/14286290.html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