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书名：娇虎的传说</w:t>
      </w:r>
    </w:p>
    <w:p>
      <w:r>
        <w:t>作者：储勰编译</w:t>
      </w:r>
    </w:p>
    <w:p>
      <w:r>
        <w:t>出版社：杭州:浙江少年儿童出版社,2016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娇虎的传说 评论地址：https://www.jiaokey.com/book/detail/14286239.html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