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书名：豆树青青</w:t>
      </w:r>
    </w:p>
    <w:p>
      <w:r>
        <w:t>作者：（美）芭芭拉·金索沃著；杨向荣译</w:t>
      </w:r>
    </w:p>
    <w:p>
      <w:r>
        <w:t>出版社：海口:南海出版社,2017.10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豆树青青 评论地址：https://www.jiaokey.com/book/detail/14286235.html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