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书名：古风励志系列  公主天下系列  意林小小姐  平阳公主  解琳琅  1</w:t>
      </w:r>
    </w:p>
    <w:p>
      <w:r>
        <w:t>作者：马鹿君著</w:t>
      </w:r>
    </w:p>
    <w:p>
      <w:r>
        <w:t>出版社：长春:吉林摄影出版社,2017.09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古风励志系列  公主天下系列  意林小小姐  平阳公主  解琳琅  1 评论地址：https://www.jiaokey.com/book/detail/14286211.html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