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5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乌龙院大长篇之活宝传奇  5 评论地址：https://www.jiaokey.com/book/detail/14286210.html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