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书名：旅行邂逅文艺范儿  厦门</w:t>
      </w:r>
    </w:p>
    <w:p>
      <w:r>
        <w:t>作者：《旅游圣经》编辑部策划；小爱著</w:t>
      </w:r>
    </w:p>
    <w:p>
      <w:r>
        <w:t>出版社：北京:北京美术摄影出版社,2017.07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旅行邂逅文艺范儿  厦门 评论地址：https://www.jiaokey.com/book/detail/14286192.html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