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书名：父爱的世界系列  老爸能撑一片天</w:t>
      </w:r>
    </w:p>
    <w:p>
      <w:r>
        <w:t>作者:段立欣著</w:t>
      </w:r>
    </w:p>
    <w:p>
      <w:r>
        <w:t>出版社:合肥:安徽少年儿童出版社,2017.06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父爱的世界系列  老爸能撑一片天评论地址：https://www.jiaokey.com/book/detail/14286154.html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