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书名：活出生命的所有可能</w:t>
      </w:r>
    </w:p>
    <w:p>
      <w:r>
        <w:t>作者：（美）露易丝·海，（英）罗伯特·霍尔登著；赵燕飞译</w:t>
      </w:r>
    </w:p>
    <w:p>
      <w:r>
        <w:t>出版社：海口:南海出版公司,2017.07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活出生命的所有可能 评论地址：https://www.jiaokey.com/book/detail/14286144.html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