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书名：淘气包爱上学系列  2  女生不好惹</w:t>
      </w:r>
    </w:p>
    <w:p>
      <w:r>
        <w:t>作者：迟慧著</w:t>
      </w:r>
    </w:p>
    <w:p>
      <w:r>
        <w:t>出版社：青岛:青岛出版社,2017.08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淘气包爱上学系列  2  女生不好惹 评论地址：https://www.jiaokey.com/book/detail/14286143.html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