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中小学班级管理典型案例</w:t>
      </w:r>
    </w:p>
    <w:p>
      <w:r>
        <w:rPr>
          <w:rFonts w:ascii="宋体" w:hAnsi="宋体" w:eastAsia="宋体"/>
          <w:sz w:val="24"/>
        </w:rPr>
        <w:t>魏晓红主编；孙红艳，王亚红，王润平等副主编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中小学班级管理典型案例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魏晓红主编；孙红艳，王亚红，王润平等副主编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本书出售、求购地址：https://www.jiaokey.com/book/detail/14286138.html</w:t>
      </w:r>
    </w:p>
    <w:p>
      <w:r>
        <w:t>更多相关图书推荐：https://www.jiaokey.com</w:t>
      </w:r>
    </w:p>
    <w:p>
      <w:r>
        <w:t>魏晓红主编；孙红艳，王亚红，王润平等副主编 其他作品：https://www.jiaokey.com/tag/魏晓红主编；孙红艳，王亚红，王润平等副主编.html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关键词搜索：https://www.jiaokey.com/tag/中小学-班级-学校管理-案例.html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