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中国公民教育评论  国民身份认同教育研究  2016</w:t>
      </w:r>
    </w:p>
    <w:p>
      <w:r>
        <w:rPr>
          <w:rFonts w:ascii="宋体" w:hAnsi="宋体" w:eastAsia="宋体"/>
          <w:sz w:val="24"/>
        </w:rPr>
        <w:t>檀传宝主编；王啸，班建武副主编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中国公民教育评论  国民身份认同教育研究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檀传宝主编；王啸，班建武副主编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本书出售、求购地址：https://www.jiaokey.com/book/detail/14286130.html</w:t>
      </w:r>
    </w:p>
    <w:p>
      <w:r>
        <w:t>更多相关图书推荐：https://www.jiaokey.com</w:t>
      </w:r>
    </w:p>
    <w:p>
      <w:r>
        <w:t>檀传宝主编；王啸，班建武副主编 其他作品：https://www.jiaokey.com/tag/檀传宝主编；王啸，班建武副主编.html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关键词搜索：https://www.jiaokey.com/tag/中国公民教育评论  国民身份认同教育研究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