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书名：行业划转院校省部共建模式研究</w:t>
      </w:r>
    </w:p>
    <w:p>
      <w:r>
        <w:t>作者：高树仁著</w:t>
      </w:r>
    </w:p>
    <w:p>
      <w:r>
        <w:t>出版社：沈阳：辽宁人民出版社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行业划转院校省部共建模式研究 评论地址：https://www.jiaokey.com/book/detail/14286128.html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