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目注心营  我做班主任的这十年</w:t>
      </w:r>
    </w:p>
    <w:p>
      <w:r>
        <w:rPr>
          <w:rFonts w:ascii="宋体" w:hAnsi="宋体" w:eastAsia="宋体"/>
          <w:sz w:val="24"/>
        </w:rPr>
        <w:t>贾丽浈等著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目注心营  我做班主任的这十年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初中-班主任工作-文集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本书出售、求购地址：https://www.jiaokey.com/book/detail/14286127.html</w:t>
      </w:r>
    </w:p>
    <w:p>
      <w:r>
        <w:t>更多相关图书推荐：https://www.jiaokey.com</w:t>
      </w:r>
    </w:p>
    <w:p>
      <w:r>
        <w:t>贾丽浈等著 其他作品：https://www.jiaokey.com/tag/贾丽浈等著.html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关键词搜索：https://www.jiaokey.com/tag/初中-班主任工作-文集.html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