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每个员工都是宝  典藏版</w:t>
      </w:r>
    </w:p>
    <w:p>
      <w:r>
        <w:rPr>
          <w:rFonts w:ascii="宋体" w:hAnsi="宋体" w:eastAsia="宋体"/>
          <w:sz w:val="24"/>
        </w:rPr>
        <w:t>（美）安妮·洛约，（美）杰斯拉·凯伊著；曹磊译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每个员工都是宝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（美）安妮·洛约，（美）杰斯拉·凯伊著；曹磊译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本书出售、求购地址：https://www.jiaokey.com/book/detail/14286122.html</w:t>
      </w:r>
    </w:p>
    <w:p>
      <w:r>
        <w:t>更多相关图书推荐：https://www.jiaokey.com</w:t>
      </w:r>
    </w:p>
    <w:p>
      <w:r>
        <w:t>（美）安妮·洛约，（美）杰斯拉·凯伊著；曹磊译 其他作品：https://www.jiaokey.com/tag/（美）安妮·洛约，（美）杰斯拉·凯伊著；曹磊译.html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关键词搜索：https://www.jiaokey.com/tag/每个员工都是宝  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