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书名：动物小说大王沈石溪经典作品  第七条猎狗  荣誉珍藏版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出版日期：2017.11</w:t>
      </w:r>
    </w:p>
    <w:p>
      <w:r>
        <w:t>总页数：191</w:t>
      </w:r>
    </w:p>
    <w:p>
      <w:r>
        <w:t>更多请访问教客网: www.jiaokey.com</w:t>
      </w:r>
    </w:p>
    <w:p>
      <w:r>
        <w:t>动物小说大王沈石溪经典作品  第七条猎狗  荣誉珍藏版 评论地址：https://www.jiaokey.com/book/detail/14286107.html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