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书名：把作文寄到银行</w:t>
      </w:r>
    </w:p>
    <w:p>
      <w:r>
        <w:t>作者：伍美珍著作</w:t>
      </w:r>
    </w:p>
    <w:p>
      <w:r>
        <w:t>出版社：合肥:安徽少年儿童出版社,2018.01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把作文寄到银行 评论地址：https://www.jiaokey.com/book/detail/14286105.html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