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书名：阳光姐姐童心嘉年华  乱糟糟的生日会</w:t>
      </w:r>
    </w:p>
    <w:p>
      <w:r>
        <w:t>作者：伍美珍著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阳光姐姐童心嘉年华  乱糟糟的生日会 评论地址：https://www.jiaokey.com/book/detail/14286104.html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