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教育的十字路口  修订版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教育的十字路口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本书出售、求购地址：https://www.jiaokey.com/book/detail/14286087.html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教育的十字路口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