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赴一场思想的盛宴  “聚餐式教学”36招</w:t>
      </w:r>
    </w:p>
    <w:p>
      <w:r>
        <w:rPr>
          <w:rFonts w:ascii="宋体" w:hAnsi="宋体" w:eastAsia="宋体"/>
          <w:sz w:val="24"/>
        </w:rPr>
        <w:t>高岚岚主编；陈国琴副主编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赴一场思想的盛宴  “聚餐式教学”36招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高岚岚主编；陈国琴副主编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本书出售、求购地址：https://www.jiaokey.com/book/detail/14286073.html</w:t>
      </w:r>
    </w:p>
    <w:p>
      <w:r>
        <w:t>更多相关图书推荐：https://www.jiaokey.com</w:t>
      </w:r>
    </w:p>
    <w:p>
      <w:r>
        <w:t>高岚岚主编；陈国琴副主编 其他作品：https://www.jiaokey.com/tag/高岚岚主编；陈国琴副主编.html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关键词搜索：https://www.jiaokey.com/tag/赴一场思想的盛宴  “聚餐式教学”36招.html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