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名师作业设计新思维  数学卷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名师作业设计新思维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本书出售、求购地址：https://www.jiaokey.com/book/detail/14286060.html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名师作业设计新思维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