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舟山渔业简史</w:t>
      </w:r>
    </w:p>
    <w:p>
      <w:r>
        <w:rPr>
          <w:rFonts w:ascii="宋体" w:hAnsi="宋体" w:eastAsia="宋体"/>
          <w:sz w:val="24"/>
        </w:rPr>
        <w:t>宋伟华，王飞主编；马家志副主编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舟山渔业简史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宋伟华，王飞主编；马家志副主编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渔业经济-经济史-舟山市-高等学校-教材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本书出售、求购地址：https://www.jiaokey.com/book/detail/14286051.html</w:t>
      </w:r>
    </w:p>
    <w:p>
      <w:r>
        <w:t>更多相关图书推荐：https://www.jiaokey.com</w:t>
      </w:r>
    </w:p>
    <w:p>
      <w:r>
        <w:t>宋伟华，王飞主编；马家志副主编 其他作品：https://www.jiaokey.com/tag/宋伟华，王飞主编；马家志副主编.html</w:t>
      </w:r>
    </w:p>
    <w:p>
      <w:r>
        <w:t>北京:海洋出版社,2016.08 出版图书：https://www.jiaokey.com/tag/北京:海洋出版社,2016.08.html</w:t>
      </w:r>
    </w:p>
    <w:p>
      <w:r>
        <w:t>关键词搜索：https://www.jiaokey.com/tag/渔业经济-经济史-舟山市-高等学校-教材.html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