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  牡丹亭</w:t>
      </w:r>
    </w:p>
    <w:p>
      <w:r>
        <w:t>作者：（明）汤显祖著；（清）陈同，谈则，钱宜合评；李保民点校</w:t>
      </w:r>
    </w:p>
    <w:p>
      <w:r>
        <w:t>出版社：上海：上海古籍出版社</w:t>
      </w:r>
    </w:p>
    <w:p>
      <w:r>
        <w:t>出版日期：2017.05</w:t>
      </w:r>
    </w:p>
    <w:p>
      <w:r>
        <w:t>总页数：202</w:t>
      </w:r>
    </w:p>
    <w:p>
      <w:r>
        <w:t>更多请访问教客网: www.jiaokey.com</w:t>
      </w:r>
    </w:p>
    <w:p>
      <w:r>
        <w:t>国学典藏  牡丹亭 评论地址：https://www.jiaokey.com/book/detail/14286038.html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